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日本经典判断力培养大书  5-6岁</w:t>
      </w:r>
    </w:p>
    <w:p>
      <w:r>
        <w:rPr>
          <w:rFonts w:ascii="宋体" w:hAnsi="宋体" w:eastAsia="宋体"/>
          <w:sz w:val="24"/>
        </w:rPr>
        <w:t>（日）木之美企划著；（日）柳深雪绘；王伦译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日本经典判断力培养大书  5-6岁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（日）木之美企划著；（日）柳深雪绘；王伦译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本书出售、求购地址：https://www.jiaokey.com/book/detail/13736169.html</w:t>
      </w:r>
    </w:p>
    <w:p>
      <w:r>
        <w:t>更多相关图书推荐：https://www.jiaokey.com</w:t>
      </w:r>
    </w:p>
    <w:p>
      <w:r>
        <w:t>（日）木之美企划著；（日）柳深雪绘；王伦译 其他作品：https://www.jiaokey.com/tag/（日）木之美企划著；（日）柳深雪绘；王伦译.html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关键词搜索：https://www.jiaokey.com/tag/日本经典判断力培养大书  5-6岁.html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