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苗疆蛊事  10  1周年限量版</w:t>
      </w:r>
    </w:p>
    <w:p>
      <w:r>
        <w:rPr>
          <w:rFonts w:ascii="宋体" w:hAnsi="宋体" w:eastAsia="宋体"/>
          <w:sz w:val="24"/>
        </w:rPr>
        <w:t>南无袈裟理科佛著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苗疆蛊事  10  1周年限量版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南无袈裟理科佛著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本书出售、求购地址：https://www.jiaokey.com/book/detail/13736164.html</w:t>
      </w:r>
    </w:p>
    <w:p>
      <w:r>
        <w:t>更多相关图书推荐：https://www.jiaokey.com</w:t>
      </w:r>
    </w:p>
    <w:p>
      <w:r>
        <w:t>南无袈裟理科佛著 其他作品：https://www.jiaokey.com/tag/南无袈裟理科佛著.html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关键词搜索：https://www.jiaokey.com/tag/苗疆蛊事  10  1周年限量版.html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