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醉青春系列小说6  夜猫王子寻城记</w:t>
      </w:r>
    </w:p>
    <w:p>
      <w:r>
        <w:rPr>
          <w:rFonts w:ascii="宋体" w:hAnsi="宋体" w:eastAsia="宋体"/>
          <w:sz w:val="24"/>
        </w:rPr>
        <w:t>风为裳，龟心似贱，安宁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醉青春系列小说6  夜猫王子寻城记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风为裳，龟心似贱，安宁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本书出售、求购地址：https://www.jiaokey.com/book/detail/13736161.html</w:t>
      </w:r>
    </w:p>
    <w:p>
      <w:r>
        <w:t>更多相关图书推荐：https://www.jiaokey.com</w:t>
      </w:r>
    </w:p>
    <w:p>
      <w:r>
        <w:t>风为裳，龟心似贱，安宁 其他作品：https://www.jiaokey.com/tag/风为裳，龟心似贱，安宁.html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关键词搜索：https://www.jiaokey.com/tag/醉青春系列小说6  夜猫王子寻城记.html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