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中国名牌大学自主招生试题解析  英语  2011年冲刺版</w:t>
      </w:r>
    </w:p>
    <w:p>
      <w:r>
        <w:rPr>
          <w:rFonts w:ascii="宋体" w:hAnsi="宋体" w:eastAsia="宋体"/>
          <w:sz w:val="24"/>
        </w:rPr>
        <w:t>章回主编；汪少华，孙琳分册主编；李刚，陈小巧，徯蕊等编审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中国名牌大学自主招生试题解析  英语  2011年冲刺版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章回主编；汪少华，孙琳分册主编；李刚，陈小巧，徯蕊等编审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本书出售、求购地址：https://www.jiaokey.com/book/detail/13736141.html</w:t>
      </w:r>
    </w:p>
    <w:p>
      <w:r>
        <w:t>更多相关图书推荐：https://www.jiaokey.com</w:t>
      </w:r>
    </w:p>
    <w:p>
      <w:r>
        <w:t>章回主编；汪少华，孙琳分册主编；李刚，陈小巧，徯蕊等编审 其他作品：https://www.jiaokey.com/tag/章回主编；汪少华，孙琳分册主编；李刚，陈小巧，徯蕊等编审.html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关键词搜索：https://www.jiaokey.com/tag/中国名牌大学自主招生试题解析  英语  2011年冲刺版.html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