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东周列国卷  4  仁者无疆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东周列国卷  4  仁者无疆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本书出售、求购地址：https://www.jiaokey.com/book/detail/13736138.html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关键词搜索：https://www.jiaokey.com/tag/东周列国卷  4  仁者无疆.html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