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东周列国卷  7  剑道人道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东周列国卷  7  剑道人道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本书出售、求购地址：https://www.jiaokey.com/book/detail/13736137.html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关键词搜索：https://www.jiaokey.com/tag/东周列国卷  7  剑道人道.html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