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东周列国卷  5  藏在镜子里的人</w:t>
      </w:r>
    </w:p>
    <w:p>
      <w:r>
        <w:rPr>
          <w:rFonts w:ascii="宋体" w:hAnsi="宋体" w:eastAsia="宋体"/>
          <w:sz w:val="24"/>
        </w:rPr>
        <w:t>谷清平著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东周列国卷  5  藏在镜子里的人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本书出售、求购地址：https://www.jiaokey.com/book/detail/13736136.html</w:t>
      </w:r>
    </w:p>
    <w:p>
      <w:r>
        <w:t>更多相关图书推荐：https://www.jiaokey.com</w:t>
      </w:r>
    </w:p>
    <w:p>
      <w:r>
        <w:t>谷清平著 其他作品：https://www.jiaokey.com/tag/谷清平著.html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关键词搜索：https://www.jiaokey.com/tag/东周列国卷  5  藏在镜子里的人.html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