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第4卷  小猪唏哩呼噜  唏哩呼噜和他的弟弟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总页数：367</w:t>
      </w:r>
    </w:p>
    <w:p>
      <w:r>
        <w:t>更多请访问教客网: www.jiaokey.com</w:t>
      </w:r>
    </w:p>
    <w:p>
      <w:r>
        <w:t>孙幼军文集  第4卷  小猪唏哩呼噜  唏哩呼噜和他的弟弟 评论地址：https://www.jiaokey.com/book/detail/13736130.html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