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  12  1周年限量版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  12  1周年限量版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本书出售、求购地址：https://www.jiaokey.com/book/detail/13736115.html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  12  1周年限量版.html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