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出版科学探索  第10辑</w:t>
      </w:r>
    </w:p>
    <w:p>
      <w:r>
        <w:rPr>
          <w:rFonts w:ascii="宋体" w:hAnsi="宋体" w:eastAsia="宋体"/>
          <w:sz w:val="24"/>
        </w:rPr>
        <w:t>陈满之主编；刘孝纯，章育良副主编；龚笃清，谢文彬，朱美香等编委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出版科学探索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陈满之主编；刘孝纯，章育良副主编；龚笃清，谢文彬，朱美香等编委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本书出售、求购地址：https://www.jiaokey.com/book/detail/13736110.html</w:t>
      </w:r>
    </w:p>
    <w:p>
      <w:r>
        <w:t>更多相关图书推荐：https://www.jiaokey.com</w:t>
      </w:r>
    </w:p>
    <w:p>
      <w:r>
        <w:t>陈满之主编；刘孝纯，章育良副主编；龚笃清，谢文彬，朱美香等编委 其他作品：https://www.jiaokey.com/tag/陈满之主编；刘孝纯，章育良副主编；龚笃清，谢文彬，朱美香等编委.html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关键词搜索：https://www.jiaokey.com/tag/出版科学探索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