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今天怎样做德育  点评88个情景故事</w:t>
      </w:r>
    </w:p>
    <w:p>
      <w:r>
        <w:rPr>
          <w:rFonts w:ascii="宋体" w:hAnsi="宋体" w:eastAsia="宋体"/>
          <w:sz w:val="24"/>
        </w:rPr>
        <w:t>张万祥编著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今天怎样做德育  点评88个情景故事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本书出售、求购地址：https://www.jiaokey.com/book/detail/13736106.html</w:t>
      </w:r>
    </w:p>
    <w:p>
      <w:r>
        <w:t>更多相关图书推荐：https://www.jiaokey.com</w:t>
      </w:r>
    </w:p>
    <w:p>
      <w:r>
        <w:t>张万祥编著 其他作品：https://www.jiaokey.com/tag/张万祥编著.html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关键词搜索：https://www.jiaokey.com/tag/今天怎样做德育  点评88个情景故事.html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