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名著悦读  初中名著导读创新教学设计</w:t>
      </w:r>
    </w:p>
    <w:p>
      <w:r>
        <w:rPr>
          <w:rFonts w:ascii="宋体" w:hAnsi="宋体" w:eastAsia="宋体"/>
          <w:sz w:val="24"/>
        </w:rPr>
        <w:t>尹庆华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名著悦读  初中名著导读创新教学设计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9787562167075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阅读课-教学设计-初中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名师工程系列图书之一。作为初中新教材的配套名著导读教师用书，创新教学的设计旨在提高一线教师名著导读的教学能力，让学生在教师的导读中培养阅读兴趣，营造名著阅读环境，在有创意的读书活动中，提高阅读能力，使学生的语文学习得到事半功倍的效果。</w:t>
      </w:r>
    </w:p>
    <w:p/>
    <w:p>
      <w:r>
        <w:t>本书出售、求购地址：https://www.jiaokey.com/book/detail/13736100.html</w:t>
      </w:r>
    </w:p>
    <w:p>
      <w:r>
        <w:t>更多各科教学法、教学参考书图书推荐：https://www.jiaokey.com</w:t>
      </w:r>
    </w:p>
    <w:p>
      <w:r>
        <w:t>尹庆华 其他作品：https://www.jiaokey.com/tag/尹庆华.html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关键词搜索：https://www.jiaokey.com/tag/阅读课-教学设计-初中.html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