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书桌上的金榜军团  73招文具整理术，助考试满分  双色</w:t>
      </w:r>
    </w:p>
    <w:p>
      <w:r>
        <w:rPr>
          <w:rFonts w:ascii="宋体" w:hAnsi="宋体" w:eastAsia="宋体"/>
          <w:sz w:val="24"/>
        </w:rPr>
        <w:t>张琳译；（日）榎本胜仁著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书桌上的金榜军团  73招文具整理术，助考试满分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张琳译；（日）榎本胜仁著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本书出售、求购地址：https://www.jiaokey.com/book/detail/13736096.html</w:t>
      </w:r>
    </w:p>
    <w:p>
      <w:r>
        <w:t>更多相关图书推荐：https://www.jiaokey.com</w:t>
      </w:r>
    </w:p>
    <w:p>
      <w:r>
        <w:t>张琳译；（日）榎本胜仁著 其他作品：https://www.jiaokey.com/tag/张琳译；（日）榎本胜仁著.html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关键词搜索：https://www.jiaokey.com/tag/书桌上的金榜军团  73招文具整理术，助考试满分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