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书名：专栏写作的艺术  专栏写作大师的不传之秘</w:t>
      </w:r>
    </w:p>
    <w:p>
      <w:r>
        <w:t>作者：苏载特·马丁内兹·斯坦德灵著</w:t>
      </w:r>
    </w:p>
    <w:p>
      <w:r>
        <w:t>出版社：广州：南方日报出版社</w:t>
      </w:r>
    </w:p>
    <w:p>
      <w:r>
        <w:t>出版日期：2014.12</w:t>
      </w:r>
    </w:p>
    <w:p>
      <w:r>
        <w:t>总页数：213</w:t>
      </w:r>
    </w:p>
    <w:p>
      <w:r>
        <w:t>更多请访问教客网: www.jiaokey.com</w:t>
      </w:r>
    </w:p>
    <w:p>
      <w:r>
        <w:t>专栏写作的艺术  专栏写作大师的不传之秘 评论地址：https://www.jiaokey.com/book/detail/13736088.html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