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书名：校对实务</w:t>
      </w:r>
    </w:p>
    <w:p>
      <w:r>
        <w:t>作者：程德和主编；谈大勇，刘敏副主编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总页数：164</w:t>
      </w:r>
    </w:p>
    <w:p>
      <w:r>
        <w:t>更多请访问教客网: www.jiaokey.com</w:t>
      </w:r>
    </w:p>
    <w:p>
      <w:r>
        <w:t>校对实务 评论地址：https://www.jiaokey.com/book/detail/13736083.html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