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自学神器SAT Officical Guide中文全解  大陆考生量身定做版</w:t>
      </w:r>
    </w:p>
    <w:p>
      <w:r>
        <w:rPr>
          <w:rFonts w:ascii="宋体" w:hAnsi="宋体" w:eastAsia="宋体"/>
          <w:sz w:val="24"/>
        </w:rPr>
        <w:t>Amber赵老师编著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自学神器SAT Officical Guide中文全解  大陆考生量身定做版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Amber赵老师编著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本书出售、求购地址：https://www.jiaokey.com/book/detail/13736053.html</w:t>
      </w:r>
    </w:p>
    <w:p>
      <w:r>
        <w:t>更多相关图书推荐：https://www.jiaokey.com</w:t>
      </w:r>
    </w:p>
    <w:p>
      <w:r>
        <w:t>Amber赵老师编著 其他作品：https://www.jiaokey.com/tag/Amber赵老师编著.html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关键词搜索：https://www.jiaokey.com/tag/自学神器SAT Officical Guide中文全解  大陆考生量身定做版.html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