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我行我素教语文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我行我素教语文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本书出售、求购地址：https://www.jiaokey.com/book/detail/13736046.html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关键词搜索：https://www.jiaokey.com/tag/我行我素教语文.html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