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书名：材料科学基础</w:t>
      </w:r>
    </w:p>
    <w:p>
      <w:r>
        <w:t>作者：靳正国，郭瑞松，侯信，师春生编</w:t>
      </w:r>
    </w:p>
    <w:p>
      <w:r>
        <w:t>出版社：天津:天津大学出版社,2015.03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材料科学基础 评论地址：https://www.jiaokey.com/book/detail/13736039.html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