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书名：亚伯拉罕·林肯</w:t>
      </w:r>
    </w:p>
    <w:p>
      <w:r>
        <w:t>作者：佟艳光，曹立华编著</w:t>
      </w:r>
    </w:p>
    <w:p>
      <w:r>
        <w:t>出版社：哈尔滨:哈尔滨出版社,2015.02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亚伯拉罕·林肯 评论地址：https://www.jiaokey.com/book/detail/13736024.html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