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昆虫采集制作及主要目科简易识别手册</w:t>
      </w:r>
    </w:p>
    <w:p>
      <w:r>
        <w:rPr>
          <w:rFonts w:ascii="宋体" w:hAnsi="宋体" w:eastAsia="宋体"/>
          <w:sz w:val="24"/>
        </w:rPr>
        <w:t>徐天森，舒金平著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昆虫采集制作及主要目科简易识别手册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徐天森，舒金平著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本书出售、求购地址：https://www.jiaokey.com/book/detail/13735983.html</w:t>
      </w:r>
    </w:p>
    <w:p>
      <w:r>
        <w:t>更多相关图书推荐：https://www.jiaokey.com</w:t>
      </w:r>
    </w:p>
    <w:p>
      <w:r>
        <w:t>徐天森，舒金平著 其他作品：https://www.jiaokey.com/tag/徐天森，舒金平著.html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关键词搜索：https://www.jiaokey.com/tag/昆虫采集制作及主要目科简易识别手册.html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