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书名：静听琴声如述  唯美耳熟的极品新世纪钢琴曲大合集  二维码随身听</w:t>
      </w:r>
    </w:p>
    <w:p>
      <w:r>
        <w:t>作者：王爽，朱浩军主编</w:t>
      </w:r>
    </w:p>
    <w:p>
      <w:r>
        <w:t>出版社：北京：北京体育大学出版社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静听琴声如述  唯美耳熟的极品新世纪钢琴曲大合集  二维码随身听 评论地址：https://www.jiaokey.com/book/detail/13735928.html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