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废水微藻资源化处理原理与技术</w:t>
      </w:r>
    </w:p>
    <w:p>
      <w:r>
        <w:rPr>
          <w:rFonts w:ascii="宋体" w:hAnsi="宋体" w:eastAsia="宋体"/>
          <w:sz w:val="24"/>
        </w:rPr>
        <w:t>张亚雷，褚华强，周雪飞，苏鸿洋著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废水微藻资源化处理原理与技术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张亚雷，褚华强，周雪飞，苏鸿洋著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本书出售、求购地址：https://www.jiaokey.com/book/detail/13735923.html</w:t>
      </w:r>
    </w:p>
    <w:p>
      <w:r>
        <w:t>更多相关图书推荐：https://www.jiaokey.com</w:t>
      </w:r>
    </w:p>
    <w:p>
      <w:r>
        <w:t>张亚雷，褚华强，周雪飞，苏鸿洋著 其他作品：https://www.jiaokey.com/tag/张亚雷，褚华强，周雪飞，苏鸿洋著.html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关键词搜索：https://www.jiaokey.com/tag/废水微藻资源化处理原理与技术.html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