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亚洲国家与北极未来</w:t>
      </w:r>
    </w:p>
    <w:p>
      <w:r>
        <w:rPr>
          <w:rFonts w:ascii="宋体" w:hAnsi="宋体" w:eastAsia="宋体"/>
          <w:sz w:val="24"/>
        </w:rPr>
        <w:t>杨剑主编；列夫·伦德（LiveLunde），张沛副主编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亚洲国家与北极未来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杨剑主编；列夫·伦德（LiveLunde），张沛副主编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本书出售、求购地址：https://www.jiaokey.com/book/detail/13735919.html</w:t>
      </w:r>
    </w:p>
    <w:p>
      <w:r>
        <w:t>更多相关图书推荐：https://www.jiaokey.com</w:t>
      </w:r>
    </w:p>
    <w:p>
      <w:r>
        <w:t>杨剑主编；列夫·伦德（LiveLunde），张沛副主编 其他作品：https://www.jiaokey.com/tag/杨剑主编；列夫·伦德（LiveLunde），张沛副主编.html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关键词搜索：https://www.jiaokey.com/tag/亚洲国家与北极未来.html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