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中国股市回顾与展望  2002-2013</w:t>
      </w:r>
    </w:p>
    <w:p>
      <w:r>
        <w:rPr>
          <w:rFonts w:ascii="宋体" w:hAnsi="宋体" w:eastAsia="宋体"/>
          <w:sz w:val="24"/>
        </w:rPr>
        <w:t>成思危，李自然等著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中国股市回顾与展望  2002-2013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成思危，李自然等著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本书出售、求购地址：https://www.jiaokey.com/book/detail/13735916.html</w:t>
      </w:r>
    </w:p>
    <w:p>
      <w:r>
        <w:t>更多相关图书推荐：https://www.jiaokey.com</w:t>
      </w:r>
    </w:p>
    <w:p>
      <w:r>
        <w:t>成思危，李自然等著 其他作品：https://www.jiaokey.com/tag/成思危，李自然等著.html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关键词搜索：https://www.jiaokey.com/tag/中国股市回顾与展望  2002-2013.html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