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碎影寻梦回眸间  中国古代美女文化典故</w:t>
      </w:r>
    </w:p>
    <w:p>
      <w:r>
        <w:rPr>
          <w:rFonts w:ascii="宋体" w:hAnsi="宋体" w:eastAsia="宋体"/>
          <w:sz w:val="24"/>
        </w:rPr>
        <w:t>叶舟著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59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碎影寻梦回眸间  中国古代美女文化典故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合肥:安徽文艺出版社,2015.01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妇女-历史人物-人物研究-中国-古代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本书出售、求购地址：https://www.jiaokey.com/book/detail/13735912.html</w:t>
      </w:r>
    </w:p>
    <w:p>
      <w:r>
        <w:t>更多相关图书推荐：https://www.jiaokey.com</w:t>
      </w:r>
    </w:p>
    <w:p>
      <w:r>
        <w:t>叶舟著 其他作品：https://www.jiaokey.com/tag/叶舟著.html</w:t>
      </w:r>
    </w:p>
    <w:p>
      <w:r>
        <w:t>合肥:安徽文艺出版社,2015.01 出版图书：https://www.jiaokey.com/tag/合肥:安徽文艺出版社,2015.01.html</w:t>
      </w:r>
    </w:p>
    <w:p>
      <w:r>
        <w:t>关键词搜索：https://www.jiaokey.com/tag/妇女-历史人物-人物研究-中国-古代.html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