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圣地之旅：耶稣的足迹：从伯利恒到耶路撒冷</w:t>
      </w:r>
    </w:p>
    <w:p>
      <w:r>
        <w:rPr>
          <w:rFonts w:ascii="宋体" w:hAnsi="宋体" w:eastAsia="宋体"/>
          <w:sz w:val="24"/>
        </w:rPr>
        <w:t>（以色列）GLS国际编著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圣地之旅：耶稣的足迹：从伯利恒到耶路撒冷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（以色列）GLS国际编著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本书出售、求购地址：https://www.jiaokey.com/book/detail/13735903.html</w:t>
      </w:r>
    </w:p>
    <w:p>
      <w:r>
        <w:t>更多相关图书推荐：https://www.jiaokey.com</w:t>
      </w:r>
    </w:p>
    <w:p>
      <w:r>
        <w:t>（以色列）GLS国际编著 其他作品：https://www.jiaokey.com/tag/（以色列）GLS国际编著.html</w:t>
      </w:r>
    </w:p>
    <w:p>
      <w:r>
        <w:t>关键词搜索：https://www.jiaokey.com/tag/圣地之旅：耶稣的足迹：从伯利恒到耶路撒冷.html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