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迈向法治：从法律体系到法治体系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迈向法治：从法律体系到法治体系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本书出售、求购地址：https://www.jiaokey.com/book/detail/13735888.html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关键词搜索：https://www.jiaokey.com/tag/迈向法治：从法律体系到法治体系.html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