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高效能教师如何带领学生取得优异成绩</w:t>
      </w:r>
    </w:p>
    <w:p>
      <w:r>
        <w:rPr>
          <w:rFonts w:ascii="宋体" w:hAnsi="宋体" w:eastAsia="宋体"/>
          <w:sz w:val="24"/>
        </w:rPr>
        <w:t>（美）为美国而教TeachforAmerica；史蒂文·法尔StevenFarr著；张晓然，杨颖玥译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高效能教师如何带领学生取得优异成绩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（美）为美国而教TeachforAmerica；史蒂文·法尔StevenFarr著；张晓然，杨颖玥译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本书出售、求购地址：https://www.jiaokey.com/book/detail/13735873.html</w:t>
      </w:r>
    </w:p>
    <w:p>
      <w:r>
        <w:t>更多相关图书推荐：https://www.jiaokey.com</w:t>
      </w:r>
    </w:p>
    <w:p>
      <w:r>
        <w:t>（美）为美国而教TeachforAmerica；史蒂文·法尔StevenFarr著；张晓然，杨颖玥译 其他作品：https://www.jiaokey.com/tag/（美）为美国而教TeachforAmerica；史蒂文·法尔StevenFarr著；张晓然，杨颖玥译.html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关键词搜索：https://www.jiaokey.com/tag/高效能教师如何带领学生取得优异成绩.html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