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书名：美丽辽宁</w:t>
      </w:r>
    </w:p>
    <w:p>
      <w:r>
        <w:t>作者：董恒年主编</w:t>
      </w:r>
    </w:p>
    <w:p>
      <w:r>
        <w:t>出版社：北京：蓝天出版社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美丽辽宁 评论地址：https://www.jiaokey.com/book/detail/13735849.html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