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合理有据的教师评价  课堂评估衡量学生进步</w:t>
      </w:r>
    </w:p>
    <w:p>
      <w:r>
        <w:rPr>
          <w:rFonts w:ascii="宋体" w:hAnsi="宋体" w:eastAsia="宋体"/>
          <w:sz w:val="24"/>
        </w:rPr>
        <w:t>（美）瑞克.斯蒂金斯RickStiggins著；刘聪伦译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合理有据的教师评价  课堂评估衡量学生进步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（美）瑞克.斯蒂金斯RickStiggins著；刘聪伦译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本书出售、求购地址：https://www.jiaokey.com/book/detail/13735838.html</w:t>
      </w:r>
    </w:p>
    <w:p>
      <w:r>
        <w:t>更多相关图书推荐：https://www.jiaokey.com</w:t>
      </w:r>
    </w:p>
    <w:p>
      <w:r>
        <w:t>（美）瑞克.斯蒂金斯RickStiggins著；刘聪伦译 其他作品：https://www.jiaokey.com/tag/（美）瑞克.斯蒂金斯RickStiggins著；刘聪伦译.html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关键词搜索：https://www.jiaokey.com/tag/合理有据的教师评价  课堂评估衡量学生进步.html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