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给小学教师的100个创意：发展思维能力</w:t>
      </w:r>
    </w:p>
    <w:p>
      <w:r>
        <w:rPr>
          <w:rFonts w:ascii="宋体" w:hAnsi="宋体" w:eastAsia="宋体"/>
          <w:sz w:val="24"/>
        </w:rPr>
        <w:t>（英）史蒂夫.鲍凯特Steve Bowkett著；芦艳玲译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给小学教师的100个创意：发展思维能力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（英）史蒂夫.鲍凯特Steve Bowkett著；芦艳玲译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本书出售、求购地址：https://www.jiaokey.com/book/detail/13735832.html</w:t>
      </w:r>
    </w:p>
    <w:p>
      <w:r>
        <w:t>更多相关图书推荐：https://www.jiaokey.com</w:t>
      </w:r>
    </w:p>
    <w:p>
      <w:r>
        <w:t>（英）史蒂夫.鲍凯特Steve Bowkett著；芦艳玲译 其他作品：https://www.jiaokey.com/tag/（英）史蒂夫.鲍凯特Steve Bowkett著；芦艳玲译.html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关键词搜索：https://www.jiaokey.com/tag/给小学教师的100个创意：发展思维能力.html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