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革命式改革  改革开放时代的电影文化修辞</w:t>
      </w:r>
    </w:p>
    <w:p>
      <w:r>
        <w:rPr>
          <w:rFonts w:ascii="宋体" w:hAnsi="宋体" w:eastAsia="宋体"/>
          <w:sz w:val="24"/>
        </w:rPr>
        <w:t>王一川著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革命式改革  改革开放时代的电影文化修辞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本书出售、求购地址：https://www.jiaokey.com/book/detail/13735820.html</w:t>
      </w:r>
    </w:p>
    <w:p>
      <w:r>
        <w:t>更多相关图书推荐：https://www.jiaokey.com</w:t>
      </w:r>
    </w:p>
    <w:p>
      <w:r>
        <w:t>王一川著 其他作品：https://www.jiaokey.com/tag/王一川著.html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关键词搜索：https://www.jiaokey.com/tag/革命式改革  改革开放时代的电影文化修辞.html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