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最新中学数学图画记忆法</w:t>
      </w:r>
    </w:p>
    <w:p>
      <w:r>
        <w:rPr>
          <w:rFonts w:ascii="宋体" w:hAnsi="宋体" w:eastAsia="宋体"/>
          <w:sz w:val="24"/>
        </w:rPr>
        <w:t>（日）津田荣等著；廖国一，黄志勇译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最新中学数学图画记忆法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（日）津田荣等著；廖国一，黄志勇译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本书出售、求购地址：https://www.jiaokey.com/book/detail/13735818.html</w:t>
      </w:r>
    </w:p>
    <w:p>
      <w:r>
        <w:t>更多相关图书推荐：https://www.jiaokey.com</w:t>
      </w:r>
    </w:p>
    <w:p>
      <w:r>
        <w:t>（日）津田荣等著；廖国一，黄志勇译 其他作品：https://www.jiaokey.com/tag/（日）津田荣等著；廖国一，黄志勇译.html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关键词搜索：https://www.jiaokey.com/tag/最新中学数学图画记忆法.html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