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成长日记  清华大学高考状元励志演讲团推荐用书</w:t>
      </w:r>
    </w:p>
    <w:p>
      <w:r>
        <w:rPr>
          <w:rFonts w:ascii="宋体" w:hAnsi="宋体" w:eastAsia="宋体"/>
          <w:sz w:val="24"/>
        </w:rPr>
        <w:t>郑山林，暴强等编著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成长日记  清华大学高考状元励志演讲团推荐用书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郑山林，暴强等编著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本书出售、求购地址：https://www.jiaokey.com/book/detail/13735810.html</w:t>
      </w:r>
    </w:p>
    <w:p>
      <w:r>
        <w:t>更多相关图书推荐：https://www.jiaokey.com</w:t>
      </w:r>
    </w:p>
    <w:p>
      <w:r>
        <w:t>郑山林，暴强等编著 其他作品：https://www.jiaokey.com/tag/郑山林，暴强等编著.html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关键词搜索：https://www.jiaokey.com/tag/成长日记  清华大学高考状元励志演讲团推荐用书.html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