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半百旅程  遵义师范速五班同学五十周年纪念</w:t>
      </w:r>
    </w:p>
    <w:p>
      <w:r>
        <w:rPr>
          <w:rFonts w:ascii="宋体" w:hAnsi="宋体" w:eastAsia="宋体"/>
          <w:sz w:val="24"/>
        </w:rPr>
        <w:t>邱仲书主编；王光泽副主编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半百旅程  遵义师范速五班同学五十周年纪念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邱仲书主编；王光泽副主编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半百旅程编辑组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本书出售、求购地址：https://www.jiaokey.com/book/detail/13735806.html</w:t>
      </w:r>
    </w:p>
    <w:p>
      <w:r>
        <w:t>更多相关图书推荐：https://www.jiaokey.com</w:t>
      </w:r>
    </w:p>
    <w:p>
      <w:r>
        <w:t>邱仲书主编；王光泽副主编 其他作品：https://www.jiaokey.com/tag/邱仲书主编；王光泽副主编.html</w:t>
      </w:r>
    </w:p>
    <w:p>
      <w:r>
        <w:t>半百旅程编辑组 出版图书：https://www.jiaokey.com/tag/半百旅程编辑组.html</w:t>
      </w:r>
    </w:p>
    <w:p>
      <w:r>
        <w:t>关键词搜索：https://www.jiaokey.com/tag/半百旅程  遵义师范速五班同学五十周年纪念.html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