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书名：上海革命文化史略</w:t>
      </w:r>
    </w:p>
    <w:p>
      <w:r>
        <w:t>作者：中共上海市委党史料征集委员会，中共上海市委党史研究室，中共上海市委宣传部党史资料征集委员会编；马飞海主编；李太成，荆位祜，蒋钤副主编</w:t>
      </w:r>
    </w:p>
    <w:p>
      <w:r>
        <w:t>出版社：上海：上海人民出版社</w:t>
      </w:r>
    </w:p>
    <w:p>
      <w:r>
        <w:t>出版日期：1999</w:t>
      </w:r>
    </w:p>
    <w:p>
      <w:r>
        <w:t>总页数：480</w:t>
      </w:r>
    </w:p>
    <w:p>
      <w:r>
        <w:t>更多请访问教客网: www.jiaokey.com</w:t>
      </w:r>
    </w:p>
    <w:p>
      <w:r>
        <w:t>上海革命文化史略 评论地址：https://www.jiaokey.com/book/detail/13735803.html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