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面向21世纪的选择</w:t>
      </w:r>
    </w:p>
    <w:p>
      <w:r>
        <w:rPr>
          <w:rFonts w:ascii="宋体" w:hAnsi="宋体" w:eastAsia="宋体"/>
          <w:sz w:val="24"/>
        </w:rPr>
        <w:t>梁中国教育学会秘书处编；为楫主编；李月章副主编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面向21世纪的选择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梁中国教育学会秘书处编；为楫主编；李月章副主编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全面发展(教育(学科: 研究 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本书出售、求购地址：https://www.jiaokey.com/book/detail/13735750.html</w:t>
      </w:r>
    </w:p>
    <w:p>
      <w:r>
        <w:t>更多相关图书推荐：https://www.jiaokey.com</w:t>
      </w:r>
    </w:p>
    <w:p>
      <w:r>
        <w:t>梁中国教育学会秘书处编；为楫主编；李月章副主编 其他作品：https://www.jiaokey.com/tag/梁中国教育学会秘书处编；为楫主编；李月章副主编.html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关键词搜索：https://www.jiaokey.com/tag/全面发展(教育(学科: 研究 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