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书名：学校体育教育的传承与发展</w:t>
      </w:r>
    </w:p>
    <w:p>
      <w:r>
        <w:t>作者：谭黔，左庆生，吴昌权主编；颜庆，刘玲，黄正廪副主编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学校体育教育的传承与发展 评论地址：https://www.jiaokey.com/book/detail/13735737.html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