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新编订版</w:t>
      </w:r>
    </w:p>
    <w:p>
      <w:r>
        <w:t>作者：何少英编订</w:t>
      </w:r>
    </w:p>
    <w:p>
      <w:r>
        <w:t>出版社：北京:中国戏剧出版社,2002.08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拜厄钢琴基本教程  新编订版 评论地址：https://www.jiaokey.com/book/detail/13735713.html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