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书名：连片特困地区贫困人群自我发展能力研究</w:t>
      </w:r>
    </w:p>
    <w:p>
      <w:r>
        <w:t>作者：陈琦，宋雯著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总页数：166</w:t>
      </w:r>
    </w:p>
    <w:p>
      <w:r>
        <w:t>更多请访问教客网: www.jiaokey.com</w:t>
      </w:r>
    </w:p>
    <w:p>
      <w:r>
        <w:t>连片特困地区贫困人群自我发展能力研究 评论地址：https://www.jiaokey.com/book/detail/13735643.html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