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书名：建筑CAD实训</w:t>
      </w:r>
    </w:p>
    <w:p>
      <w:r>
        <w:t>作者：刘冬梅，王志磊主编；陈明杰，范忠军，徐春波等副主编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总页数：148</w:t>
      </w:r>
    </w:p>
    <w:p>
      <w:r>
        <w:t>更多请访问教客网: www.jiaokey.com</w:t>
      </w:r>
    </w:p>
    <w:p>
      <w:r>
        <w:t>建筑CAD实训 评论地址：https://www.jiaokey.com/book/detail/13735640.html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