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书名：博物馆室内外环境艺术设计</w:t>
      </w:r>
    </w:p>
    <w:p>
      <w:r>
        <w:t>作者：任康丽，黄建军著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总页数：174</w:t>
      </w:r>
    </w:p>
    <w:p>
      <w:r>
        <w:t>更多请访问教客网: www.jiaokey.com</w:t>
      </w:r>
    </w:p>
    <w:p>
      <w:r>
        <w:t>博物馆室内外环境艺术设计 评论地址：https://www.jiaokey.com/book/detail/13735639.html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