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数学这样读更有趣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数学这样读更有趣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本书出售、求购地址：https://www.jiaokey.com/book/detail/13735627.html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关键词搜索：https://www.jiaokey.com/tag/数学这样读更有趣.html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