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皇极经世易知  2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皇极经世易知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本书出售、求购地址：https://www.jiaokey.com/book/detail/13735586.html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关键词搜索：https://www.jiaokey.com/tag/皇极经世易知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