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旅游应急口语放口袋  动动手指畅游世界</w:t>
      </w:r>
    </w:p>
    <w:p>
      <w:r>
        <w:rPr>
          <w:rFonts w:ascii="宋体" w:hAnsi="宋体" w:eastAsia="宋体"/>
          <w:sz w:val="24"/>
        </w:rPr>
        <w:t>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旅游应急口语放口袋  动动手指畅游世界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本书出售、求购地址：https://www.jiaokey.com/book/detail/13735564.html</w:t>
      </w:r>
    </w:p>
    <w:p>
      <w:r>
        <w:t>更多相关图书推荐：https://www.jiaokey.com</w:t>
      </w:r>
    </w:p>
    <w:p>
      <w:r>
        <w:t>刘莉编著 其他作品：https://www.jiaokey.com/tag/刘莉编著.html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关键词搜索：https://www.jiaokey.com/tag/旅游应急口语放口袋  动动手指畅游世界.html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