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1、2、3照着画就行，色铅笔画多肉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1、2、3照着画就行，色铅笔画多肉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本书出售、求购地址：https://www.jiaokey.com/book/detail/13735562.html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关键词搜索：https://www.jiaokey.com/tag/1、2、3照着画就行，色铅笔画多肉.html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