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简笔画手绘10000例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简笔画手绘10000例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本书出售、求购地址：https://www.jiaokey.com/book/detail/13735558.html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关键词搜索：https://www.jiaokey.com/tag/简笔画手绘10000例.html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