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人物素描入门，一本就够了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人物素描入门，一本就够了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本书出售、求购地址：https://www.jiaokey.com/book/detail/13735551.html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关键词搜索：https://www.jiaokey.com/tag/人物素描入门，一本就够了.html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