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  几何体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  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本书出售、求购地址：https://www.jiaokey.com/book/detail/13735549.html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关键词搜索：https://www.jiaokey.com/tag/素描基础  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