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跟飞乐鸟一起，用色铅笔画世界名画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跟飞乐鸟一起，用色铅笔画世界名画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本书出售、求购地址：https://www.jiaokey.com/book/detail/13735541.html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关键词搜索：https://www.jiaokey.com/tag/跟飞乐鸟一起，用色铅笔画世界名画.html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